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373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86MS0063-01-2025-001336-35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Сулеймана </w:t>
      </w:r>
      <w:r>
        <w:rPr>
          <w:rFonts w:ascii="Times New Roman" w:eastAsia="Times New Roman" w:hAnsi="Times New Roman" w:cs="Times New Roman"/>
          <w:sz w:val="26"/>
          <w:szCs w:val="26"/>
        </w:rPr>
        <w:t>Касиддиновича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Абдулмеджидов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6"/>
          <w:szCs w:val="26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3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 ОБППСП УМВД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6"/>
          <w:szCs w:val="26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25.02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признает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Абдулмеджидов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</w:t>
      </w:r>
      <w:r>
        <w:rPr>
          <w:rFonts w:ascii="Times New Roman" w:eastAsia="Times New Roman" w:hAnsi="Times New Roman" w:cs="Times New Roman"/>
          <w:sz w:val="26"/>
          <w:szCs w:val="26"/>
        </w:rPr>
        <w:t>возможн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Абдулмеджидова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Сулеймана </w:t>
      </w:r>
      <w:r>
        <w:rPr>
          <w:rFonts w:ascii="Times New Roman" w:eastAsia="Times New Roman" w:hAnsi="Times New Roman" w:cs="Times New Roman"/>
          <w:sz w:val="26"/>
          <w:szCs w:val="26"/>
        </w:rPr>
        <w:t>Касиддиновича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0021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0412365400635003732520109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>_2025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373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29">
    <w:name w:val="cat-UserDefined grp-3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